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E01" w:rsidRPr="004A47EB" w:rsidRDefault="00F44158" w:rsidP="00476F1F">
      <w:pPr>
        <w:pStyle w:val="Heading2"/>
        <w:spacing w:before="0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val="sr-Latn-RS"/>
        </w:rPr>
      </w:pPr>
      <w:bookmarkStart w:id="0" w:name="_GoBack"/>
      <w:bookmarkEnd w:id="0"/>
      <w:r w:rsidRPr="004A47EB">
        <w:rPr>
          <w:rFonts w:ascii="Times New Roman" w:hAnsi="Times New Roman" w:cs="Times New Roman"/>
          <w:noProof/>
          <w:sz w:val="24"/>
          <w:szCs w:val="24"/>
          <w:lang w:val="sr-Latn-RS"/>
        </w:rPr>
        <w:t xml:space="preserve">1. </w:t>
      </w:r>
      <w:r w:rsidR="004A47EB">
        <w:rPr>
          <w:rFonts w:ascii="Times New Roman" w:hAnsi="Times New Roman" w:cs="Times New Roman"/>
          <w:noProof/>
          <w:sz w:val="24"/>
          <w:szCs w:val="24"/>
          <w:lang w:val="sr-Latn-RS"/>
        </w:rPr>
        <w:t>Uvod</w:t>
      </w:r>
    </w:p>
    <w:p w:rsidR="004A47EB" w:rsidRDefault="00E629B7" w:rsidP="00476F1F">
      <w:pPr>
        <w:spacing w:after="0"/>
        <w:ind w:firstLine="360"/>
        <w:contextualSpacing/>
        <w:jc w:val="both"/>
        <w:rPr>
          <w:rFonts w:cs="Times New Roman"/>
          <w:noProof/>
          <w:szCs w:val="24"/>
          <w:lang w:val="sr-Latn-RS"/>
        </w:rPr>
      </w:pPr>
      <w:r w:rsidRPr="004A47EB">
        <w:rPr>
          <w:rFonts w:cs="Times New Roman"/>
          <w:noProof/>
          <w:szCs w:val="24"/>
          <w:lang w:val="sr-Latn-RS"/>
        </w:rPr>
        <w:t>U ovom odeljku potrebno je dati osnovne informacije, kontekst i ciljeve rada. Jasno definišite istraživačko pitanje ili problem.</w:t>
      </w:r>
    </w:p>
    <w:p w:rsidR="004A47EB" w:rsidRDefault="004A47EB" w:rsidP="00476F1F">
      <w:pPr>
        <w:spacing w:after="0"/>
        <w:ind w:firstLine="360"/>
        <w:contextualSpacing/>
        <w:jc w:val="both"/>
        <w:rPr>
          <w:rFonts w:cs="Times New Roman"/>
          <w:noProof/>
          <w:szCs w:val="24"/>
          <w:lang w:val="sr-Latn-RS"/>
        </w:rPr>
      </w:pPr>
      <w:r>
        <w:rPr>
          <w:rFonts w:cs="Times New Roman"/>
          <w:noProof/>
          <w:szCs w:val="24"/>
          <w:lang w:val="sr-Latn-RS"/>
        </w:rPr>
        <w:t>P</w:t>
      </w:r>
      <w:r w:rsidRPr="004A47EB">
        <w:rPr>
          <w:rFonts w:cs="Times New Roman"/>
          <w:noProof/>
          <w:szCs w:val="24"/>
          <w:lang w:val="sr-Latn-RS"/>
        </w:rPr>
        <w:t xml:space="preserve">reporučuje se da pišete direktno u ovaj dokument (šablon) i da zamenite postojeći model-tekst (molimo vas da uvek koristite odgovarajući stil koji je naznačen u šablonu). Nemojte ubacivati prazne redove između različitih odeljaka ili pasusa (razmaci između redova su unapred definisani u šablonu). Takođe, </w:t>
      </w:r>
      <w:r>
        <w:rPr>
          <w:rFonts w:cs="Times New Roman"/>
          <w:noProof/>
          <w:szCs w:val="24"/>
          <w:lang w:val="sr-Latn-RS"/>
        </w:rPr>
        <w:t xml:space="preserve">nemojte </w:t>
      </w:r>
      <w:r w:rsidRPr="004A47EB">
        <w:rPr>
          <w:rFonts w:cs="Times New Roman"/>
          <w:noProof/>
          <w:szCs w:val="24"/>
          <w:lang w:val="sr-Latn-RS"/>
        </w:rPr>
        <w:t>rastavljati reči na kraju reda.</w:t>
      </w:r>
    </w:p>
    <w:p w:rsidR="006156E9" w:rsidRPr="004A47EB" w:rsidRDefault="006156E9" w:rsidP="00476F1F">
      <w:pPr>
        <w:pStyle w:val="Heading3"/>
        <w:rPr>
          <w:rFonts w:ascii="Times New Roman" w:hAnsi="Times New Roman" w:cs="Times New Roman"/>
          <w:noProof/>
          <w:lang w:val="sr-Latn-RS"/>
        </w:rPr>
      </w:pPr>
      <w:r w:rsidRPr="004A47EB">
        <w:rPr>
          <w:rFonts w:ascii="Times New Roman" w:hAnsi="Times New Roman" w:cs="Times New Roman"/>
          <w:noProof/>
          <w:lang w:val="sr-Latn-RS"/>
        </w:rPr>
        <w:t xml:space="preserve">1.1 </w:t>
      </w:r>
      <w:r w:rsidR="004A47EB" w:rsidRPr="004A47EB">
        <w:rPr>
          <w:rFonts w:ascii="Times New Roman" w:hAnsi="Times New Roman" w:cs="Times New Roman"/>
          <w:noProof/>
          <w:lang w:val="sr-Latn-RS"/>
        </w:rPr>
        <w:t>Podnaslov</w:t>
      </w:r>
    </w:p>
    <w:p w:rsidR="00C70C6B" w:rsidRPr="004A47EB" w:rsidRDefault="004A47EB" w:rsidP="00476F1F">
      <w:pPr>
        <w:pStyle w:val="Heading2"/>
        <w:spacing w:before="0"/>
        <w:ind w:firstLine="360"/>
        <w:contextualSpacing/>
        <w:jc w:val="both"/>
        <w:rPr>
          <w:rFonts w:ascii="Times New Roman" w:eastAsiaTheme="minorEastAsia" w:hAnsi="Times New Roman" w:cs="Times New Roman"/>
          <w:b w:val="0"/>
          <w:bCs w:val="0"/>
          <w:noProof/>
          <w:color w:val="auto"/>
          <w:sz w:val="24"/>
          <w:szCs w:val="24"/>
          <w:lang w:val="sr-Latn-RS"/>
        </w:rPr>
      </w:pPr>
      <w:r>
        <w:rPr>
          <w:rFonts w:ascii="Times New Roman" w:eastAsiaTheme="minorEastAsia" w:hAnsi="Times New Roman" w:cs="Times New Roman"/>
          <w:b w:val="0"/>
          <w:bCs w:val="0"/>
          <w:noProof/>
          <w:color w:val="auto"/>
          <w:sz w:val="24"/>
          <w:szCs w:val="24"/>
          <w:lang w:val="sr-Latn-RS"/>
        </w:rPr>
        <w:t xml:space="preserve">Podnaslovi su pravo mesto da vaša kreativnost dođe do izražaja. </w:t>
      </w:r>
    </w:p>
    <w:p w:rsidR="00C70C6B" w:rsidRPr="004A47EB" w:rsidRDefault="004A47EB" w:rsidP="00476F1F">
      <w:pPr>
        <w:spacing w:after="0"/>
        <w:ind w:firstLine="360"/>
        <w:contextualSpacing/>
        <w:jc w:val="both"/>
        <w:rPr>
          <w:noProof/>
          <w:lang w:val="sr-Latn-RS"/>
        </w:rPr>
      </w:pPr>
      <w:r>
        <w:rPr>
          <w:noProof/>
          <w:lang w:val="sr-Latn-RS"/>
        </w:rPr>
        <w:t xml:space="preserve">Koristite APA stil 7. izdanje kao stil citiranja u celom dokumentu. </w:t>
      </w:r>
    </w:p>
    <w:p w:rsidR="009D6E01" w:rsidRPr="004A47EB" w:rsidRDefault="00F44158" w:rsidP="00476F1F">
      <w:pPr>
        <w:pStyle w:val="Heading2"/>
        <w:spacing w:before="0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val="sr-Latn-RS"/>
        </w:rPr>
      </w:pPr>
      <w:r w:rsidRPr="004A47EB">
        <w:rPr>
          <w:rFonts w:ascii="Times New Roman" w:hAnsi="Times New Roman" w:cs="Times New Roman"/>
          <w:noProof/>
          <w:sz w:val="24"/>
          <w:szCs w:val="24"/>
          <w:lang w:val="sr-Latn-RS"/>
        </w:rPr>
        <w:t xml:space="preserve">2. </w:t>
      </w:r>
      <w:r w:rsidR="000E0A41">
        <w:rPr>
          <w:rFonts w:ascii="Times New Roman" w:hAnsi="Times New Roman" w:cs="Times New Roman"/>
          <w:noProof/>
          <w:sz w:val="24"/>
          <w:szCs w:val="24"/>
          <w:lang w:val="sr-Latn-RS"/>
        </w:rPr>
        <w:t>K</w:t>
      </w:r>
      <w:r w:rsidR="004A47EB">
        <w:rPr>
          <w:rFonts w:ascii="Times New Roman" w:hAnsi="Times New Roman" w:cs="Times New Roman"/>
          <w:noProof/>
          <w:sz w:val="24"/>
          <w:szCs w:val="24"/>
          <w:lang w:val="sr-Latn-RS"/>
        </w:rPr>
        <w:t>orpus/</w:t>
      </w:r>
      <w:r w:rsidR="000E0A41">
        <w:rPr>
          <w:rFonts w:ascii="Times New Roman" w:hAnsi="Times New Roman" w:cs="Times New Roman"/>
          <w:noProof/>
          <w:sz w:val="24"/>
          <w:szCs w:val="24"/>
          <w:lang w:val="sr-Latn-RS"/>
        </w:rPr>
        <w:t>Ispitanici</w:t>
      </w:r>
    </w:p>
    <w:p w:rsidR="009D6E01" w:rsidRPr="004A47EB" w:rsidRDefault="004A47EB" w:rsidP="00476F1F">
      <w:pPr>
        <w:spacing w:after="0"/>
        <w:ind w:firstLine="360"/>
        <w:contextualSpacing/>
        <w:jc w:val="both"/>
        <w:rPr>
          <w:rFonts w:cs="Times New Roman"/>
          <w:noProof/>
          <w:szCs w:val="24"/>
          <w:lang w:val="sr-Latn-RS"/>
        </w:rPr>
      </w:pPr>
      <w:r>
        <w:rPr>
          <w:rFonts w:cs="Times New Roman"/>
          <w:noProof/>
          <w:szCs w:val="24"/>
          <w:lang w:val="sr-Latn-RS"/>
        </w:rPr>
        <w:t xml:space="preserve">Opišite skup podataka nad kojima je izvršeno istraživanje koje u radu predstavljate. </w:t>
      </w:r>
      <w:r w:rsidR="003D4359">
        <w:rPr>
          <w:rFonts w:cs="Times New Roman"/>
          <w:noProof/>
          <w:szCs w:val="24"/>
          <w:lang w:val="sr-Latn-RS"/>
        </w:rPr>
        <w:t xml:space="preserve">Pružite detaljan opis svih relevatnih karakteristika </w:t>
      </w:r>
      <w:r w:rsidR="000E0A41">
        <w:rPr>
          <w:rFonts w:cs="Times New Roman"/>
          <w:noProof/>
          <w:szCs w:val="24"/>
          <w:lang w:val="sr-Latn-RS"/>
        </w:rPr>
        <w:t xml:space="preserve">jezičke građe, odnosno skupa ispitanika (u zavisnosti od tipa istraživanja). </w:t>
      </w:r>
    </w:p>
    <w:p w:rsidR="009D6E01" w:rsidRPr="004A47EB" w:rsidRDefault="00F44158" w:rsidP="00476F1F">
      <w:pPr>
        <w:pStyle w:val="Heading2"/>
        <w:spacing w:before="0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val="sr-Latn-RS"/>
        </w:rPr>
      </w:pPr>
      <w:r w:rsidRPr="004A47EB">
        <w:rPr>
          <w:rFonts w:ascii="Times New Roman" w:hAnsi="Times New Roman" w:cs="Times New Roman"/>
          <w:noProof/>
          <w:sz w:val="24"/>
          <w:szCs w:val="24"/>
          <w:lang w:val="sr-Latn-RS"/>
        </w:rPr>
        <w:t xml:space="preserve">3. </w:t>
      </w:r>
      <w:r w:rsidR="000E0A41">
        <w:rPr>
          <w:rFonts w:ascii="Times New Roman" w:hAnsi="Times New Roman" w:cs="Times New Roman"/>
          <w:noProof/>
          <w:sz w:val="24"/>
          <w:szCs w:val="24"/>
          <w:lang w:val="sr-Latn-RS"/>
        </w:rPr>
        <w:t>Metod</w:t>
      </w:r>
    </w:p>
    <w:p w:rsidR="009D6E01" w:rsidRPr="000E0A41" w:rsidRDefault="000E0A41" w:rsidP="00476F1F">
      <w:pPr>
        <w:spacing w:after="0"/>
        <w:ind w:firstLine="360"/>
        <w:contextualSpacing/>
        <w:jc w:val="both"/>
        <w:rPr>
          <w:rFonts w:cs="Times New Roman"/>
          <w:noProof/>
          <w:szCs w:val="24"/>
          <w:lang w:val="sr-Latn-RS"/>
        </w:rPr>
      </w:pPr>
      <w:r w:rsidRPr="000E0A41">
        <w:rPr>
          <w:noProof/>
          <w:lang w:val="sr-Latn-RS"/>
        </w:rPr>
        <w:t xml:space="preserve">Detaljno izložite metodološki pristup. Predstavite metode, procedure, alate i postupke primenjene u sprovedenom istraživanju. </w:t>
      </w:r>
    </w:p>
    <w:p w:rsidR="009D6E01" w:rsidRPr="004A47EB" w:rsidRDefault="00F44158" w:rsidP="00476F1F">
      <w:pPr>
        <w:pStyle w:val="Heading2"/>
        <w:spacing w:before="0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val="sr-Latn-RS"/>
        </w:rPr>
      </w:pPr>
      <w:r w:rsidRPr="004A47EB">
        <w:rPr>
          <w:rFonts w:ascii="Times New Roman" w:hAnsi="Times New Roman" w:cs="Times New Roman"/>
          <w:noProof/>
          <w:sz w:val="24"/>
          <w:szCs w:val="24"/>
          <w:lang w:val="sr-Latn-RS"/>
        </w:rPr>
        <w:t xml:space="preserve">4. </w:t>
      </w:r>
      <w:r w:rsidR="00C00CBA">
        <w:rPr>
          <w:rFonts w:ascii="Times New Roman" w:hAnsi="Times New Roman" w:cs="Times New Roman"/>
          <w:noProof/>
          <w:sz w:val="24"/>
          <w:szCs w:val="24"/>
          <w:lang w:val="sr-Latn-RS"/>
        </w:rPr>
        <w:t xml:space="preserve">Rezultati </w:t>
      </w:r>
    </w:p>
    <w:p w:rsidR="009D6E01" w:rsidRPr="004A47EB" w:rsidRDefault="00C00CBA" w:rsidP="00476F1F">
      <w:pPr>
        <w:spacing w:after="0"/>
        <w:ind w:firstLine="360"/>
        <w:contextualSpacing/>
        <w:jc w:val="both"/>
        <w:rPr>
          <w:rFonts w:cs="Times New Roman"/>
          <w:noProof/>
          <w:szCs w:val="24"/>
          <w:lang w:val="sr-Latn-RS"/>
        </w:rPr>
      </w:pPr>
      <w:r>
        <w:rPr>
          <w:rFonts w:cs="Times New Roman"/>
          <w:noProof/>
          <w:szCs w:val="24"/>
          <w:lang w:val="sr-Latn-RS"/>
        </w:rPr>
        <w:t xml:space="preserve">Predstavite rezultate istraživanja. Koristite tabele, grafike i/ili slike na najpodesniji način radi što jasnijeg prikaza rezultata. Vodite računa da iste podatke ne predstavljate i grafički i narativno.  </w:t>
      </w:r>
    </w:p>
    <w:p w:rsidR="009D6E01" w:rsidRPr="004A47EB" w:rsidRDefault="00F44158" w:rsidP="00476F1F">
      <w:pPr>
        <w:pStyle w:val="Heading2"/>
        <w:spacing w:before="0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val="sr-Latn-RS"/>
        </w:rPr>
      </w:pPr>
      <w:r w:rsidRPr="004A47EB">
        <w:rPr>
          <w:rFonts w:ascii="Times New Roman" w:hAnsi="Times New Roman" w:cs="Times New Roman"/>
          <w:noProof/>
          <w:sz w:val="24"/>
          <w:szCs w:val="24"/>
          <w:lang w:val="sr-Latn-RS"/>
        </w:rPr>
        <w:t xml:space="preserve">5. </w:t>
      </w:r>
      <w:r w:rsidR="00A35CF4">
        <w:rPr>
          <w:rFonts w:ascii="Times New Roman" w:hAnsi="Times New Roman" w:cs="Times New Roman"/>
          <w:noProof/>
          <w:sz w:val="24"/>
          <w:szCs w:val="24"/>
          <w:lang w:val="sr-Latn-RS"/>
        </w:rPr>
        <w:t>Diskusija</w:t>
      </w:r>
    </w:p>
    <w:p w:rsidR="009D6E01" w:rsidRPr="004A47EB" w:rsidRDefault="00A35CF4" w:rsidP="00476F1F">
      <w:pPr>
        <w:spacing w:after="0"/>
        <w:ind w:firstLine="360"/>
        <w:contextualSpacing/>
        <w:jc w:val="both"/>
        <w:rPr>
          <w:rFonts w:cs="Times New Roman"/>
          <w:noProof/>
          <w:szCs w:val="24"/>
          <w:lang w:val="sr-Latn-RS"/>
        </w:rPr>
      </w:pPr>
      <w:r>
        <w:rPr>
          <w:rFonts w:cs="Times New Roman"/>
          <w:noProof/>
          <w:szCs w:val="24"/>
          <w:lang w:val="sr-Latn-RS"/>
        </w:rPr>
        <w:t>Iznesite tumačenje rezultata u odnosu na postavljena istraživačka pitanja. Uporedite sa nalazima prethodnih studija u meri u kojoj je to za vaše istraživanje moguće</w:t>
      </w:r>
      <w:r w:rsidR="0000135F">
        <w:rPr>
          <w:rFonts w:cs="Times New Roman"/>
          <w:noProof/>
          <w:szCs w:val="24"/>
          <w:lang w:val="sr-Cyrl-RS"/>
        </w:rPr>
        <w:t xml:space="preserve">, </w:t>
      </w:r>
      <w:r w:rsidR="0000135F">
        <w:rPr>
          <w:rFonts w:cs="Times New Roman"/>
          <w:noProof/>
          <w:szCs w:val="24"/>
          <w:lang w:val="sr-Latn-RS"/>
        </w:rPr>
        <w:t>i obrazložite razlike u nalazima, ukoliko ih ima</w:t>
      </w:r>
      <w:r>
        <w:rPr>
          <w:rFonts w:cs="Times New Roman"/>
          <w:noProof/>
          <w:szCs w:val="24"/>
          <w:lang w:val="sr-Latn-RS"/>
        </w:rPr>
        <w:t xml:space="preserve">. </w:t>
      </w:r>
    </w:p>
    <w:p w:rsidR="009D6E01" w:rsidRPr="004A47EB" w:rsidRDefault="00F44158" w:rsidP="00476F1F">
      <w:pPr>
        <w:pStyle w:val="Heading2"/>
        <w:spacing w:before="0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val="sr-Latn-RS"/>
        </w:rPr>
      </w:pPr>
      <w:r w:rsidRPr="004A47EB">
        <w:rPr>
          <w:rFonts w:ascii="Times New Roman" w:hAnsi="Times New Roman" w:cs="Times New Roman"/>
          <w:noProof/>
          <w:sz w:val="24"/>
          <w:szCs w:val="24"/>
          <w:lang w:val="sr-Latn-RS"/>
        </w:rPr>
        <w:t xml:space="preserve">6. </w:t>
      </w:r>
      <w:r w:rsidR="00A453A4">
        <w:rPr>
          <w:rFonts w:ascii="Times New Roman" w:hAnsi="Times New Roman" w:cs="Times New Roman"/>
          <w:noProof/>
          <w:sz w:val="24"/>
          <w:szCs w:val="24"/>
          <w:lang w:val="sr-Latn-RS"/>
        </w:rPr>
        <w:t>Zaključci</w:t>
      </w:r>
    </w:p>
    <w:p w:rsidR="00476F1F" w:rsidRPr="004A47EB" w:rsidRDefault="0071719E" w:rsidP="0000135F">
      <w:pPr>
        <w:spacing w:after="0"/>
        <w:ind w:firstLine="360"/>
        <w:contextualSpacing/>
        <w:jc w:val="both"/>
        <w:rPr>
          <w:rFonts w:cs="Times New Roman"/>
          <w:noProof/>
          <w:szCs w:val="24"/>
          <w:lang w:val="sr-Latn-RS"/>
        </w:rPr>
      </w:pPr>
      <w:r>
        <w:rPr>
          <w:rFonts w:cs="Times New Roman"/>
          <w:noProof/>
          <w:szCs w:val="24"/>
          <w:lang w:val="sr-Latn-RS"/>
        </w:rPr>
        <w:t>Rezimirajte ključne nalaze is</w:t>
      </w:r>
      <w:r w:rsidR="00A21BE9">
        <w:rPr>
          <w:rFonts w:cs="Times New Roman"/>
          <w:noProof/>
          <w:szCs w:val="24"/>
          <w:lang w:val="sr-Latn-RS"/>
        </w:rPr>
        <w:t xml:space="preserve">raživanja, izvedite zaključke, navedite ograničenja i smernice za buduća istraživanja. </w:t>
      </w:r>
    </w:p>
    <w:p w:rsidR="00476F1F" w:rsidRPr="00476F1F" w:rsidRDefault="00476F1F" w:rsidP="00476F1F">
      <w:pPr>
        <w:spacing w:after="0"/>
        <w:ind w:firstLine="360"/>
        <w:contextualSpacing/>
        <w:jc w:val="both"/>
        <w:rPr>
          <w:rFonts w:cs="Times New Roman"/>
          <w:b/>
          <w:noProof/>
          <w:szCs w:val="24"/>
          <w:u w:val="single"/>
          <w:lang w:val="sr-Latn-RS"/>
        </w:rPr>
      </w:pPr>
      <w:r>
        <w:rPr>
          <w:rFonts w:cs="Times New Roman"/>
          <w:b/>
          <w:noProof/>
          <w:szCs w:val="24"/>
          <w:u w:val="single"/>
          <w:lang w:val="sr-Latn-RS"/>
        </w:rPr>
        <w:t>S</w:t>
      </w:r>
      <w:r w:rsidRPr="00476F1F">
        <w:rPr>
          <w:rFonts w:cs="Times New Roman"/>
          <w:b/>
          <w:noProof/>
          <w:szCs w:val="24"/>
          <w:u w:val="single"/>
          <w:lang w:val="sr-Latn-RS"/>
        </w:rPr>
        <w:t>like</w:t>
      </w:r>
    </w:p>
    <w:p w:rsidR="00F44158" w:rsidRPr="00476F1F" w:rsidRDefault="00476F1F" w:rsidP="00476F1F">
      <w:pPr>
        <w:spacing w:after="0"/>
        <w:ind w:firstLine="360"/>
        <w:contextualSpacing/>
        <w:jc w:val="both"/>
        <w:rPr>
          <w:rFonts w:cs="Times New Roman"/>
          <w:bCs/>
          <w:noProof/>
          <w:szCs w:val="24"/>
          <w:lang w:val="sr-Latn-RS"/>
        </w:rPr>
      </w:pPr>
      <w:r w:rsidRPr="00476F1F">
        <w:rPr>
          <w:rFonts w:cs="Times New Roman"/>
          <w:noProof/>
          <w:szCs w:val="24"/>
          <w:lang w:val="sr-Latn-RS"/>
        </w:rPr>
        <w:t>Sl</w:t>
      </w:r>
      <w:r>
        <w:rPr>
          <w:rFonts w:cs="Times New Roman"/>
          <w:noProof/>
          <w:szCs w:val="24"/>
          <w:lang w:val="sr-Latn-RS"/>
        </w:rPr>
        <w:t>ika</w:t>
      </w:r>
      <w:r w:rsidRPr="00476F1F">
        <w:rPr>
          <w:rFonts w:cs="Times New Roman"/>
          <w:noProof/>
          <w:szCs w:val="24"/>
          <w:lang w:val="sr-Latn-RS"/>
        </w:rPr>
        <w:t xml:space="preserve">. 1: Sve </w:t>
      </w:r>
      <w:r>
        <w:rPr>
          <w:rFonts w:cs="Times New Roman"/>
          <w:noProof/>
          <w:szCs w:val="24"/>
          <w:lang w:val="sr-Latn-RS"/>
        </w:rPr>
        <w:t>slike moraju biti jasne</w:t>
      </w:r>
      <w:r w:rsidRPr="00476F1F">
        <w:rPr>
          <w:rFonts w:cs="Times New Roman"/>
          <w:noProof/>
          <w:szCs w:val="24"/>
          <w:lang w:val="sr-Latn-RS"/>
        </w:rPr>
        <w:t xml:space="preserve">. Slike u boji su dozvoljene. Slike treba dostaviti u čistom formatu visokog kvaliteta, koristeći, ako </w:t>
      </w:r>
      <w:r w:rsidR="0000135F">
        <w:rPr>
          <w:rFonts w:cs="Times New Roman"/>
          <w:noProof/>
          <w:szCs w:val="24"/>
          <w:lang w:val="sr-Latn-RS"/>
        </w:rPr>
        <w:t>je moguće, rezoluciju od</w:t>
      </w:r>
      <w:r w:rsidRPr="00476F1F">
        <w:rPr>
          <w:rFonts w:cs="Times New Roman"/>
          <w:noProof/>
          <w:szCs w:val="24"/>
          <w:lang w:val="sr-Latn-RS"/>
        </w:rPr>
        <w:t xml:space="preserve"> 300 dpi. Slike treba numerisati uzastopno. Izvor slike navedite u zagradi (npr. kao referencu na literaturu ili veb adresu) na kraju. Opis slike ne završavajte tačkom</w:t>
      </w:r>
    </w:p>
    <w:p w:rsidR="00476F1F" w:rsidRPr="00476F1F" w:rsidRDefault="00476F1F" w:rsidP="00476F1F">
      <w:pPr>
        <w:pStyle w:val="Heading2"/>
        <w:contextualSpacing/>
        <w:jc w:val="both"/>
        <w:rPr>
          <w:rFonts w:ascii="Times New Roman" w:eastAsiaTheme="minorEastAsia" w:hAnsi="Times New Roman" w:cs="Times New Roman"/>
          <w:bCs w:val="0"/>
          <w:noProof/>
          <w:color w:val="auto"/>
          <w:sz w:val="24"/>
          <w:szCs w:val="24"/>
          <w:u w:val="single"/>
          <w:lang w:val="sr-Latn-RS"/>
        </w:rPr>
      </w:pPr>
      <w:r>
        <w:rPr>
          <w:rFonts w:ascii="Times New Roman" w:eastAsiaTheme="minorEastAsia" w:hAnsi="Times New Roman" w:cs="Times New Roman"/>
          <w:bCs w:val="0"/>
          <w:noProof/>
          <w:color w:val="auto"/>
          <w:sz w:val="24"/>
          <w:szCs w:val="24"/>
          <w:u w:val="single"/>
          <w:lang w:val="sr-Latn-RS"/>
        </w:rPr>
        <w:lastRenderedPageBreak/>
        <w:t>T</w:t>
      </w:r>
      <w:r w:rsidRPr="00476F1F">
        <w:rPr>
          <w:rFonts w:ascii="Times New Roman" w:eastAsiaTheme="minorEastAsia" w:hAnsi="Times New Roman" w:cs="Times New Roman"/>
          <w:bCs w:val="0"/>
          <w:noProof/>
          <w:color w:val="auto"/>
          <w:sz w:val="24"/>
          <w:szCs w:val="24"/>
          <w:u w:val="single"/>
          <w:lang w:val="sr-Latn-RS"/>
        </w:rPr>
        <w:t>abele</w:t>
      </w:r>
    </w:p>
    <w:p w:rsidR="00C70C6B" w:rsidRPr="00476F1F" w:rsidRDefault="00476F1F" w:rsidP="00476F1F">
      <w:pPr>
        <w:pStyle w:val="Heading2"/>
        <w:spacing w:before="0"/>
        <w:contextualSpacing/>
        <w:jc w:val="both"/>
        <w:rPr>
          <w:rFonts w:ascii="Times New Roman" w:eastAsiaTheme="minorEastAsia" w:hAnsi="Times New Roman" w:cs="Times New Roman"/>
          <w:b w:val="0"/>
          <w:bCs w:val="0"/>
          <w:noProof/>
          <w:color w:val="auto"/>
          <w:sz w:val="24"/>
          <w:szCs w:val="24"/>
          <w:lang w:val="sr-Latn-RS"/>
        </w:rPr>
      </w:pPr>
      <w:r w:rsidRPr="00476F1F">
        <w:rPr>
          <w:rFonts w:ascii="Times New Roman" w:eastAsiaTheme="minorEastAsia" w:hAnsi="Times New Roman" w:cs="Times New Roman"/>
          <w:b w:val="0"/>
          <w:bCs w:val="0"/>
          <w:noProof/>
          <w:color w:val="auto"/>
          <w:sz w:val="24"/>
          <w:szCs w:val="24"/>
          <w:lang w:val="sr-Latn-RS"/>
        </w:rPr>
        <w:t>Tabela 1: Tabele numerišite odvojeno od slika, naslov tabele ne završavajte tačkom</w:t>
      </w:r>
    </w:p>
    <w:p w:rsidR="00476F1F" w:rsidRPr="00476F1F" w:rsidRDefault="00476F1F" w:rsidP="00476F1F">
      <w:pPr>
        <w:spacing w:after="0"/>
        <w:rPr>
          <w:b/>
          <w:lang w:val="sr-Latn-RS"/>
        </w:rPr>
      </w:pPr>
      <w:r w:rsidRPr="00476F1F">
        <w:rPr>
          <w:b/>
          <w:lang w:val="sr-Latn-RS"/>
        </w:rPr>
        <w:t>Grafici</w:t>
      </w:r>
    </w:p>
    <w:p w:rsidR="00476F1F" w:rsidRDefault="00476F1F" w:rsidP="00476F1F">
      <w:pPr>
        <w:spacing w:after="0"/>
        <w:rPr>
          <w:lang w:val="sr-Latn-RS"/>
        </w:rPr>
      </w:pPr>
      <w:r>
        <w:rPr>
          <w:lang w:val="sr-Latn-RS"/>
        </w:rPr>
        <w:t>Grafik 1: Isto važi i za grafike</w:t>
      </w:r>
    </w:p>
    <w:p w:rsidR="00476F1F" w:rsidRPr="00476F1F" w:rsidRDefault="00476F1F" w:rsidP="00476F1F">
      <w:pPr>
        <w:spacing w:after="0"/>
        <w:rPr>
          <w:lang w:val="sr-Latn-RS"/>
        </w:rPr>
      </w:pPr>
    </w:p>
    <w:p w:rsidR="009D6E01" w:rsidRPr="004A47EB" w:rsidRDefault="0000135F" w:rsidP="00476F1F">
      <w:pPr>
        <w:pStyle w:val="Heading2"/>
        <w:spacing w:before="0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val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Latn-RS"/>
        </w:rPr>
        <w:t>Citirana literatura</w:t>
      </w:r>
      <w:r w:rsidR="00AB689E">
        <w:rPr>
          <w:rFonts w:ascii="Times New Roman" w:hAnsi="Times New Roman" w:cs="Times New Roman"/>
          <w:noProof/>
          <w:sz w:val="24"/>
          <w:szCs w:val="24"/>
          <w:lang w:val="sr-Latn-RS"/>
        </w:rPr>
        <w:t xml:space="preserve">: </w:t>
      </w:r>
      <w:r w:rsidR="00DD7C5E" w:rsidRPr="004A47EB">
        <w:rPr>
          <w:rFonts w:ascii="Times New Roman" w:hAnsi="Times New Roman" w:cs="Times New Roman"/>
          <w:noProof/>
          <w:sz w:val="24"/>
          <w:szCs w:val="24"/>
          <w:lang w:val="sr-Latn-RS"/>
        </w:rPr>
        <w:t xml:space="preserve"> </w:t>
      </w:r>
    </w:p>
    <w:p w:rsidR="007F26A1" w:rsidRPr="007F26A1" w:rsidRDefault="007F26A1" w:rsidP="007F26A1">
      <w:pPr>
        <w:spacing w:after="0"/>
        <w:ind w:left="720" w:hanging="720"/>
        <w:contextualSpacing/>
        <w:jc w:val="both"/>
        <w:rPr>
          <w:noProof/>
          <w:lang w:val="sr-Latn-RS"/>
        </w:rPr>
      </w:pPr>
      <w:r w:rsidRPr="007F26A1">
        <w:rPr>
          <w:noProof/>
          <w:lang w:val="sr-Latn-RS"/>
        </w:rPr>
        <w:t>Koristite APA</w:t>
      </w:r>
      <w:r>
        <w:rPr>
          <w:noProof/>
          <w:lang w:val="sr-Latn-RS"/>
        </w:rPr>
        <w:t xml:space="preserve"> stil citiranja 7. izdanje </w:t>
      </w:r>
      <w:hyperlink r:id="rId7" w:history="1">
        <w:r w:rsidRPr="00FD0BB4">
          <w:rPr>
            <w:rStyle w:val="Hyperlink"/>
            <w:noProof/>
            <w:lang w:val="sr-Latn-RS"/>
          </w:rPr>
          <w:t>https://apastyle.apa.org/style-grammar-guidelines/references/examples</w:t>
        </w:r>
      </w:hyperlink>
      <w:r>
        <w:rPr>
          <w:noProof/>
          <w:lang w:val="sr-Latn-RS"/>
        </w:rPr>
        <w:t xml:space="preserve"> </w:t>
      </w:r>
    </w:p>
    <w:p w:rsidR="007F26A1" w:rsidRPr="007F26A1" w:rsidRDefault="007F26A1" w:rsidP="007F26A1">
      <w:pPr>
        <w:spacing w:after="0"/>
        <w:ind w:left="720" w:hanging="720"/>
        <w:contextualSpacing/>
        <w:jc w:val="both"/>
        <w:rPr>
          <w:noProof/>
          <w:lang w:val="sr-Latn-RS"/>
        </w:rPr>
      </w:pPr>
      <w:r w:rsidRPr="007F26A1">
        <w:rPr>
          <w:noProof/>
          <w:lang w:val="sr-Latn-RS"/>
        </w:rPr>
        <w:t xml:space="preserve">Sve bibliografske reference korišćene u tekstu treba da budu navedene po abecednom redu i sa svim </w:t>
      </w:r>
      <w:r>
        <w:rPr>
          <w:noProof/>
          <w:lang w:val="sr-Latn-RS"/>
        </w:rPr>
        <w:t xml:space="preserve">propisanim elementima u ovom odeljku. </w:t>
      </w:r>
    </w:p>
    <w:p w:rsidR="007F26A1" w:rsidRPr="004A47EB" w:rsidRDefault="007F26A1" w:rsidP="007F26A1">
      <w:pPr>
        <w:spacing w:after="0"/>
        <w:ind w:left="720" w:hanging="720"/>
        <w:contextualSpacing/>
        <w:jc w:val="both"/>
        <w:rPr>
          <w:noProof/>
          <w:lang w:val="sr-Latn-RS"/>
        </w:rPr>
      </w:pPr>
      <w:r w:rsidRPr="007F26A1">
        <w:rPr>
          <w:noProof/>
          <w:lang w:val="sr-Latn-RS"/>
        </w:rPr>
        <w:t xml:space="preserve">Reference koje nisu korišćene u tekstu ne </w:t>
      </w:r>
      <w:r w:rsidR="005108E8">
        <w:rPr>
          <w:noProof/>
          <w:lang w:val="sr-Latn-RS"/>
        </w:rPr>
        <w:t>treba</w:t>
      </w:r>
      <w:r w:rsidR="0000135F">
        <w:rPr>
          <w:noProof/>
          <w:lang w:val="sr-Latn-RS"/>
        </w:rPr>
        <w:t xml:space="preserve"> da budu uključene u odeljak Citirana l</w:t>
      </w:r>
      <w:r w:rsidRPr="007F26A1">
        <w:rPr>
          <w:noProof/>
          <w:lang w:val="sr-Latn-RS"/>
        </w:rPr>
        <w:t>iteratura.</w:t>
      </w:r>
    </w:p>
    <w:p w:rsidR="00C70C6B" w:rsidRPr="004A47EB" w:rsidRDefault="00C70C6B" w:rsidP="007F26A1">
      <w:pPr>
        <w:spacing w:after="0"/>
        <w:contextualSpacing/>
        <w:jc w:val="both"/>
        <w:rPr>
          <w:rFonts w:cs="Times New Roman"/>
          <w:noProof/>
          <w:szCs w:val="24"/>
          <w:lang w:val="sr-Latn-RS"/>
        </w:rPr>
      </w:pPr>
    </w:p>
    <w:sectPr w:rsidR="00C70C6B" w:rsidRPr="004A47EB" w:rsidSect="006156E9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0135F"/>
    <w:rsid w:val="00034616"/>
    <w:rsid w:val="0006063C"/>
    <w:rsid w:val="000E0A41"/>
    <w:rsid w:val="0015074B"/>
    <w:rsid w:val="0029639D"/>
    <w:rsid w:val="00326F90"/>
    <w:rsid w:val="003D4359"/>
    <w:rsid w:val="00476F1F"/>
    <w:rsid w:val="004A47EB"/>
    <w:rsid w:val="005108E8"/>
    <w:rsid w:val="006156E9"/>
    <w:rsid w:val="006515C9"/>
    <w:rsid w:val="0071719E"/>
    <w:rsid w:val="007F26A1"/>
    <w:rsid w:val="009D6E01"/>
    <w:rsid w:val="00A21BE9"/>
    <w:rsid w:val="00A35CF4"/>
    <w:rsid w:val="00A453A4"/>
    <w:rsid w:val="00AA1D8D"/>
    <w:rsid w:val="00AB689E"/>
    <w:rsid w:val="00B47730"/>
    <w:rsid w:val="00C00CBA"/>
    <w:rsid w:val="00C70C6B"/>
    <w:rsid w:val="00CB0664"/>
    <w:rsid w:val="00CE2286"/>
    <w:rsid w:val="00DD7C5E"/>
    <w:rsid w:val="00E629B7"/>
    <w:rsid w:val="00E76751"/>
    <w:rsid w:val="00F21F6D"/>
    <w:rsid w:val="00F44158"/>
    <w:rsid w:val="00F72980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36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C70C6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36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C70C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apastyle.apa.org/style-grammar-guidelines/references/example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9433EE5-75AA-4A57-B10F-F9FE43EB4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Korisnik</cp:lastModifiedBy>
  <cp:revision>2</cp:revision>
  <dcterms:created xsi:type="dcterms:W3CDTF">2025-06-02T14:25:00Z</dcterms:created>
  <dcterms:modified xsi:type="dcterms:W3CDTF">2025-06-02T14:25:00Z</dcterms:modified>
</cp:coreProperties>
</file>